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ED5C" w14:textId="7830D8AC" w:rsidR="006A2041" w:rsidRDefault="00CB78B6">
      <w:pPr>
        <w:pStyle w:val="Heading1"/>
      </w:pPr>
      <w:r>
        <w:t>GROVER CEMETERY BURIAL APPLICATION</w:t>
      </w:r>
    </w:p>
    <w:p w14:paraId="3384DC68" w14:textId="77777777" w:rsidR="006A2041" w:rsidRDefault="00000000" w:rsidP="00CB78B6">
      <w:pPr>
        <w:pStyle w:val="NoSpacing"/>
      </w:pPr>
      <w:r>
        <w:t>P.O. Box 750027 ▫ Torrey, Utah 84775</w:t>
      </w:r>
    </w:p>
    <w:p w14:paraId="59064793" w14:textId="77777777" w:rsidR="006A2041" w:rsidRDefault="00000000" w:rsidP="00CB78B6">
      <w:pPr>
        <w:pStyle w:val="NoSpacing"/>
      </w:pPr>
      <w:r>
        <w:t>Email: torreytown@scinternet.net ▫ Website: torreyutah.gov</w:t>
      </w:r>
    </w:p>
    <w:p w14:paraId="60F4A7E5" w14:textId="77777777" w:rsidR="006A2041" w:rsidRDefault="006A2041"/>
    <w:p w14:paraId="24D9DFB3" w14:textId="77777777" w:rsidR="006A2041" w:rsidRDefault="00000000">
      <w:pPr>
        <w:pStyle w:val="Heading2"/>
      </w:pPr>
      <w:r>
        <w:t>Application Date</w:t>
      </w:r>
    </w:p>
    <w:p w14:paraId="556791E5" w14:textId="77777777" w:rsidR="006A2041" w:rsidRDefault="00000000">
      <w:r>
        <w:t>Month: ____________  Day: ____________  Year: ____________</w:t>
      </w:r>
    </w:p>
    <w:p w14:paraId="0154DD0E" w14:textId="77777777" w:rsidR="006A2041" w:rsidRDefault="00000000">
      <w:pPr>
        <w:pStyle w:val="Heading2"/>
      </w:pPr>
      <w:r>
        <w:t>Family Contact Information</w:t>
      </w:r>
    </w:p>
    <w:p w14:paraId="2FB113EA" w14:textId="77777777" w:rsidR="006A2041" w:rsidRDefault="00000000">
      <w:r>
        <w:t>Contact Name: ___________________________________________________________</w:t>
      </w:r>
    </w:p>
    <w:p w14:paraId="3755C9D5" w14:textId="77777777" w:rsidR="006A2041" w:rsidRDefault="00000000">
      <w:r>
        <w:t>(Last, First, Middle)</w:t>
      </w:r>
    </w:p>
    <w:p w14:paraId="712CBCD7" w14:textId="77777777" w:rsidR="006A2041" w:rsidRDefault="00000000">
      <w:r>
        <w:t>Phone Number: __________________</w:t>
      </w:r>
    </w:p>
    <w:p w14:paraId="5C557F23" w14:textId="77777777" w:rsidR="006A2041" w:rsidRDefault="00000000">
      <w:r>
        <w:t>Fax Number: __________________</w:t>
      </w:r>
    </w:p>
    <w:p w14:paraId="56FB4571" w14:textId="77777777" w:rsidR="006A2041" w:rsidRDefault="00000000">
      <w:r>
        <w:t>Email Address: __________________________</w:t>
      </w:r>
    </w:p>
    <w:p w14:paraId="00A3F731" w14:textId="77777777" w:rsidR="006A2041" w:rsidRDefault="00000000">
      <w:pPr>
        <w:pStyle w:val="Heading2"/>
      </w:pPr>
      <w:r>
        <w:t>Mortuary Contact Information</w:t>
      </w:r>
    </w:p>
    <w:p w14:paraId="2D4EBEEF" w14:textId="77777777" w:rsidR="006A2041" w:rsidRDefault="00000000">
      <w:r>
        <w:t>Company Name: __________________________________________</w:t>
      </w:r>
    </w:p>
    <w:p w14:paraId="40FFB024" w14:textId="77777777" w:rsidR="006A2041" w:rsidRDefault="00000000">
      <w:r>
        <w:t>Phone Number: __________________</w:t>
      </w:r>
    </w:p>
    <w:p w14:paraId="2C1527D7" w14:textId="77777777" w:rsidR="006A2041" w:rsidRDefault="00000000">
      <w:r>
        <w:t>Fax Number: __________________</w:t>
      </w:r>
    </w:p>
    <w:p w14:paraId="42A61B4D" w14:textId="77777777" w:rsidR="006A2041" w:rsidRDefault="00000000">
      <w:r>
        <w:t>Email Address: __________________________</w:t>
      </w:r>
    </w:p>
    <w:p w14:paraId="79723BA6" w14:textId="77777777" w:rsidR="006A2041" w:rsidRDefault="00000000">
      <w:pPr>
        <w:pStyle w:val="Heading2"/>
      </w:pPr>
      <w:r>
        <w:t>Burial Information</w:t>
      </w:r>
    </w:p>
    <w:p w14:paraId="2E6757FA" w14:textId="77777777" w:rsidR="006A2041" w:rsidRDefault="00000000">
      <w:r>
        <w:t>Name of Deceased: ___________________________________________________________</w:t>
      </w:r>
    </w:p>
    <w:p w14:paraId="4DA6D149" w14:textId="77777777" w:rsidR="006A2041" w:rsidRDefault="00000000">
      <w:r>
        <w:t>(Last, First, Middle)</w:t>
      </w:r>
    </w:p>
    <w:p w14:paraId="13B7B198" w14:textId="77777777" w:rsidR="006A2041" w:rsidRDefault="00000000">
      <w:r>
        <w:t>Date of Birth:</w:t>
      </w:r>
    </w:p>
    <w:p w14:paraId="0924C00E" w14:textId="77777777" w:rsidR="006A2041" w:rsidRDefault="00000000">
      <w:r>
        <w:t>Month: ____________  Day: ____________  Year: ____________</w:t>
      </w:r>
    </w:p>
    <w:p w14:paraId="61E89687" w14:textId="77777777" w:rsidR="006A2041" w:rsidRDefault="00000000">
      <w:r>
        <w:t>Date of Death:</w:t>
      </w:r>
    </w:p>
    <w:p w14:paraId="32E390C9" w14:textId="77777777" w:rsidR="006A2041" w:rsidRDefault="00000000">
      <w:r>
        <w:t>Month: ____________  Day: ____________  Year: ____________</w:t>
      </w:r>
    </w:p>
    <w:p w14:paraId="5F363D65" w14:textId="77777777" w:rsidR="006A2041" w:rsidRDefault="00000000">
      <w:r>
        <w:t>Place of Death: __________________________________________</w:t>
      </w:r>
    </w:p>
    <w:p w14:paraId="3EDE2562" w14:textId="77777777" w:rsidR="006A2041" w:rsidRDefault="00000000">
      <w:r>
        <w:t>(City, State)</w:t>
      </w:r>
    </w:p>
    <w:p w14:paraId="6B4CE456" w14:textId="77777777" w:rsidR="006A2041" w:rsidRDefault="00000000">
      <w:r>
        <w:t>Requested Burial Date:</w:t>
      </w:r>
    </w:p>
    <w:p w14:paraId="7FE098DF" w14:textId="77777777" w:rsidR="006A2041" w:rsidRDefault="00000000">
      <w:r>
        <w:t>Month: ____________  Day: ____________  Year: ____________</w:t>
      </w:r>
    </w:p>
    <w:p w14:paraId="665596EC" w14:textId="77777777" w:rsidR="006A2041" w:rsidRDefault="00000000">
      <w:pPr>
        <w:pStyle w:val="Heading2"/>
      </w:pPr>
      <w:r>
        <w:t>Resident Classification</w:t>
      </w:r>
    </w:p>
    <w:p w14:paraId="7C8BDBEF" w14:textId="77777777" w:rsidR="006A2041" w:rsidRDefault="00000000">
      <w:r>
        <w:t>Resident: A person residing within the Torrey Town Water Service District.</w:t>
      </w:r>
    </w:p>
    <w:p w14:paraId="1C8157DD" w14:textId="77777777" w:rsidR="006A2041" w:rsidRDefault="00000000">
      <w:r>
        <w:t>Non-Resident: A person living outside the district and not paying a Torrey water bill.</w:t>
      </w:r>
    </w:p>
    <w:p w14:paraId="29146C77" w14:textId="77777777" w:rsidR="006A2041" w:rsidRDefault="00000000">
      <w:pPr>
        <w:pStyle w:val="Heading2"/>
      </w:pPr>
      <w:r>
        <w:lastRenderedPageBreak/>
        <w:t>Burial Policy</w:t>
      </w:r>
    </w:p>
    <w:p w14:paraId="0F91C708" w14:textId="77777777" w:rsidR="006A2041" w:rsidRDefault="00000000">
      <w:r>
        <w:t>- Burials will not be performed on Sundays or holidays.</w:t>
      </w:r>
    </w:p>
    <w:p w14:paraId="668D416A" w14:textId="77777777" w:rsidR="006A2041" w:rsidRDefault="00000000">
      <w:r>
        <w:t>- All burials must use a concrete vault – no exceptions.</w:t>
      </w:r>
    </w:p>
    <w:p w14:paraId="54137299" w14:textId="77777777" w:rsidR="006A2041" w:rsidRDefault="00000000">
      <w:r>
        <w:t>- A minimum of four (4) business days' notice is required.</w:t>
      </w:r>
    </w:p>
    <w:p w14:paraId="0920316D" w14:textId="77777777" w:rsidR="006A2041" w:rsidRDefault="00000000">
      <w:pPr>
        <w:pStyle w:val="Heading2"/>
      </w:pPr>
      <w:r>
        <w:t>For Office Use Only</w:t>
      </w:r>
    </w:p>
    <w:p w14:paraId="3314CDE8" w14:textId="77777777" w:rsidR="006A2041" w:rsidRDefault="00000000">
      <w:r>
        <w:t>Burial Lot Name: ___________________________________________________________</w:t>
      </w:r>
    </w:p>
    <w:p w14:paraId="402C16AC" w14:textId="77777777" w:rsidR="006A2041" w:rsidRDefault="00000000">
      <w:r>
        <w:t>Block: _______________  Lot: _______________  Plot: _______________</w:t>
      </w:r>
    </w:p>
    <w:sectPr w:rsidR="006A2041" w:rsidSect="00CB7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FA07" w14:textId="77777777" w:rsidR="00930042" w:rsidRDefault="00930042" w:rsidP="00CB78B6">
      <w:pPr>
        <w:spacing w:after="0" w:line="240" w:lineRule="auto"/>
      </w:pPr>
      <w:r>
        <w:separator/>
      </w:r>
    </w:p>
  </w:endnote>
  <w:endnote w:type="continuationSeparator" w:id="0">
    <w:p w14:paraId="3D819CA3" w14:textId="77777777" w:rsidR="00930042" w:rsidRDefault="00930042" w:rsidP="00CB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4AC5" w14:textId="77777777" w:rsidR="00930042" w:rsidRDefault="00930042" w:rsidP="00CB78B6">
      <w:pPr>
        <w:spacing w:after="0" w:line="240" w:lineRule="auto"/>
      </w:pPr>
      <w:r>
        <w:separator/>
      </w:r>
    </w:p>
  </w:footnote>
  <w:footnote w:type="continuationSeparator" w:id="0">
    <w:p w14:paraId="1D66468E" w14:textId="77777777" w:rsidR="00930042" w:rsidRDefault="00930042" w:rsidP="00CB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993227">
    <w:abstractNumId w:val="8"/>
  </w:num>
  <w:num w:numId="2" w16cid:durableId="1689867708">
    <w:abstractNumId w:val="6"/>
  </w:num>
  <w:num w:numId="3" w16cid:durableId="1895121969">
    <w:abstractNumId w:val="5"/>
  </w:num>
  <w:num w:numId="4" w16cid:durableId="856963957">
    <w:abstractNumId w:val="4"/>
  </w:num>
  <w:num w:numId="5" w16cid:durableId="2061004975">
    <w:abstractNumId w:val="7"/>
  </w:num>
  <w:num w:numId="6" w16cid:durableId="1088815814">
    <w:abstractNumId w:val="3"/>
  </w:num>
  <w:num w:numId="7" w16cid:durableId="1977105322">
    <w:abstractNumId w:val="2"/>
  </w:num>
  <w:num w:numId="8" w16cid:durableId="83841890">
    <w:abstractNumId w:val="1"/>
  </w:num>
  <w:num w:numId="9" w16cid:durableId="82057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A2041"/>
    <w:rsid w:val="00876589"/>
    <w:rsid w:val="00930042"/>
    <w:rsid w:val="00AA1D8D"/>
    <w:rsid w:val="00B47730"/>
    <w:rsid w:val="00C6559F"/>
    <w:rsid w:val="00CB0664"/>
    <w:rsid w:val="00CB78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E7BA9"/>
  <w14:defaultImageDpi w14:val="300"/>
  <w15:docId w15:val="{101ADCD6-5B6A-4BE1-BBBE-11D7FE24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Peter Nielson</cp:lastModifiedBy>
  <cp:revision>3</cp:revision>
  <dcterms:created xsi:type="dcterms:W3CDTF">2025-06-24T20:28:00Z</dcterms:created>
  <dcterms:modified xsi:type="dcterms:W3CDTF">2025-06-24T20:30:00Z</dcterms:modified>
  <cp:category/>
</cp:coreProperties>
</file>